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47DA" w14:textId="77777777" w:rsidR="00E30763" w:rsidRDefault="00000000">
      <w:pPr>
        <w:pStyle w:val="aa"/>
        <w:rPr>
          <w:lang w:eastAsia="ja-JP"/>
        </w:rPr>
      </w:pPr>
      <w:r>
        <w:rPr>
          <w:lang w:eastAsia="ja-JP"/>
        </w:rPr>
        <w:t>修繕作業完了確認書</w:t>
      </w:r>
    </w:p>
    <w:p w14:paraId="627FE0FF" w14:textId="427205BA" w:rsidR="00E30763" w:rsidRDefault="00FE01ED">
      <w:pPr>
        <w:rPr>
          <w:lang w:eastAsia="ja-JP"/>
        </w:rPr>
      </w:pPr>
      <w:r>
        <w:rPr>
          <w:rFonts w:hint="eastAsia"/>
          <w:lang w:eastAsia="ja-JP"/>
        </w:rPr>
        <w:t>■</w:t>
      </w:r>
      <w:r>
        <w:rPr>
          <w:lang w:eastAsia="ja-JP"/>
        </w:rPr>
        <w:t>物件名</w:t>
      </w:r>
      <w:r>
        <w:rPr>
          <w:rFonts w:hint="eastAsia"/>
          <w:lang w:eastAsia="ja-JP"/>
        </w:rPr>
        <w:t>・部屋番号</w:t>
      </w:r>
      <w:r>
        <w:rPr>
          <w:lang w:eastAsia="ja-JP"/>
        </w:rPr>
        <w:t>：</w:t>
      </w:r>
      <w:r>
        <w:rPr>
          <w:lang w:eastAsia="ja-JP"/>
        </w:rPr>
        <w:t>______</w:t>
      </w:r>
      <w:r>
        <w:rPr>
          <w:rFonts w:hint="eastAsia"/>
          <w:u w:val="single"/>
          <w:lang w:eastAsia="ja-JP"/>
        </w:rPr>
        <w:t xml:space="preserve">　　　　　　　　　　　　　</w:t>
      </w:r>
      <w:r>
        <w:rPr>
          <w:lang w:eastAsia="ja-JP"/>
        </w:rPr>
        <w:t>______________________</w:t>
      </w:r>
      <w:r>
        <w:rPr>
          <w:lang w:eastAsia="ja-JP"/>
        </w:rPr>
        <w:br/>
        <w:t>■</w:t>
      </w:r>
      <w:r>
        <w:rPr>
          <w:lang w:eastAsia="ja-JP"/>
        </w:rPr>
        <w:t>入居者様情報</w:t>
      </w:r>
    </w:p>
    <w:p w14:paraId="09702836" w14:textId="77777777" w:rsidR="00FE01ED" w:rsidRDefault="00000000">
      <w:pPr>
        <w:rPr>
          <w:lang w:eastAsia="ja-JP"/>
        </w:rPr>
      </w:pPr>
      <w:r>
        <w:rPr>
          <w:lang w:eastAsia="ja-JP"/>
        </w:rPr>
        <w:t>お名前：</w:t>
      </w:r>
      <w:r>
        <w:rPr>
          <w:lang w:eastAsia="ja-JP"/>
        </w:rPr>
        <w:t>____________________________</w:t>
      </w:r>
      <w:r>
        <w:rPr>
          <w:lang w:eastAsia="ja-JP"/>
        </w:rPr>
        <w:br/>
      </w:r>
    </w:p>
    <w:p w14:paraId="716AF7A0" w14:textId="18978FB1" w:rsidR="00E30763" w:rsidRDefault="00000000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作業内容</w:t>
      </w:r>
    </w:p>
    <w:p w14:paraId="2FAAAB23" w14:textId="336BDB9A" w:rsidR="00E30763" w:rsidRDefault="00000000" w:rsidP="00DB13DB">
      <w:pPr>
        <w:rPr>
          <w:lang w:eastAsia="ja-JP"/>
        </w:rPr>
      </w:pPr>
      <w:r>
        <w:rPr>
          <w:lang w:eastAsia="ja-JP"/>
        </w:rPr>
        <w:t>_____________</w:t>
      </w:r>
      <w:r w:rsidR="00DB13DB">
        <w:rPr>
          <w:rFonts w:hint="eastAsia"/>
          <w:u w:val="single"/>
          <w:lang w:eastAsia="ja-JP"/>
        </w:rPr>
        <w:t xml:space="preserve">　　　　　　　　　　　　　　　　　　　　　　　　　　　　　</w:t>
      </w:r>
      <w:r>
        <w:rPr>
          <w:lang w:eastAsia="ja-JP"/>
        </w:rPr>
        <w:t>________</w:t>
      </w:r>
      <w:r w:rsidR="00FE01ED">
        <w:rPr>
          <w:rFonts w:hint="eastAsia"/>
          <w:u w:val="single"/>
          <w:lang w:eastAsia="ja-JP"/>
        </w:rPr>
        <w:t xml:space="preserve">　　　　　　　　　　　　　　　　　　　　　　　　　</w:t>
      </w:r>
      <w:r>
        <w:rPr>
          <w:lang w:eastAsia="ja-JP"/>
        </w:rPr>
        <w:t>____________</w:t>
      </w:r>
      <w:r w:rsidR="00DB13DB">
        <w:rPr>
          <w:rFonts w:hint="eastAsia"/>
          <w:u w:val="single"/>
          <w:lang w:eastAsia="ja-JP"/>
        </w:rPr>
        <w:t xml:space="preserve">　　　　　　　　　　　　　　　　　　　　　　　　　　　　　　　</w:t>
      </w:r>
      <w:r>
        <w:rPr>
          <w:lang w:eastAsia="ja-JP"/>
        </w:rPr>
        <w:t>_____</w:t>
      </w:r>
    </w:p>
    <w:p w14:paraId="41743ADA" w14:textId="30DE070A" w:rsidR="00E30763" w:rsidRDefault="00000000">
      <w:pPr>
        <w:rPr>
          <w:lang w:eastAsia="ja-JP"/>
        </w:rPr>
      </w:pPr>
      <w:r>
        <w:rPr>
          <w:lang w:eastAsia="ja-JP"/>
        </w:rPr>
        <w:t>________________</w:t>
      </w:r>
      <w:r w:rsidR="00FE01ED">
        <w:rPr>
          <w:rFonts w:hint="eastAsia"/>
          <w:u w:val="single"/>
          <w:lang w:eastAsia="ja-JP"/>
        </w:rPr>
        <w:t xml:space="preserve">　　　　　　　　　　　　　　　　　　　　　　　　　</w:t>
      </w:r>
      <w:r>
        <w:rPr>
          <w:lang w:eastAsia="ja-JP"/>
        </w:rPr>
        <w:t>______________________</w:t>
      </w:r>
      <w:r>
        <w:rPr>
          <w:lang w:eastAsia="ja-JP"/>
        </w:rPr>
        <w:br/>
      </w:r>
    </w:p>
    <w:p w14:paraId="23028E92" w14:textId="77777777" w:rsidR="00E30763" w:rsidRDefault="00000000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作業日</w:t>
      </w:r>
    </w:p>
    <w:p w14:paraId="7EF4CFDC" w14:textId="3D9A69B0" w:rsidR="00E30763" w:rsidRDefault="00000000">
      <w:proofErr w:type="spellStart"/>
      <w:proofErr w:type="gramStart"/>
      <w:r>
        <w:t>令和</w:t>
      </w:r>
      <w:proofErr w:type="spellEnd"/>
      <w:r>
        <w:t xml:space="preserve">　　年</w:t>
      </w:r>
      <w:proofErr w:type="gramEnd"/>
      <w:r>
        <w:t xml:space="preserve">　　</w:t>
      </w:r>
      <w:proofErr w:type="gramStart"/>
      <w:r>
        <w:t>月　　日</w:t>
      </w:r>
      <w:proofErr w:type="gramEnd"/>
      <w:r>
        <w:br/>
      </w:r>
    </w:p>
    <w:p w14:paraId="10D72B6D" w14:textId="77777777" w:rsidR="00E30763" w:rsidRDefault="00000000">
      <w:r>
        <w:t>■</w:t>
      </w:r>
      <w:r>
        <w:t>作業業者</w:t>
      </w:r>
    </w:p>
    <w:p w14:paraId="4AE9BDED" w14:textId="37DEDFB4" w:rsidR="00E30763" w:rsidRPr="00DB13DB" w:rsidRDefault="00000000">
      <w:pPr>
        <w:rPr>
          <w:u w:val="single"/>
        </w:rPr>
      </w:pPr>
      <w:proofErr w:type="spellStart"/>
      <w:r>
        <w:t>会社名</w:t>
      </w:r>
      <w:proofErr w:type="spellEnd"/>
      <w:r>
        <w:t>：</w:t>
      </w:r>
      <w:r>
        <w:t>___</w:t>
      </w:r>
      <w:r w:rsidR="00DB13DB">
        <w:rPr>
          <w:rFonts w:hint="eastAsia"/>
          <w:u w:val="single"/>
          <w:lang w:eastAsia="ja-JP"/>
        </w:rPr>
        <w:t xml:space="preserve">　　　　　　　　　</w:t>
      </w:r>
      <w:r w:rsidR="00FE01ED">
        <w:rPr>
          <w:rFonts w:hint="eastAsia"/>
          <w:u w:val="single"/>
          <w:lang w:eastAsia="ja-JP"/>
        </w:rPr>
        <w:t xml:space="preserve">　　　</w:t>
      </w:r>
      <w:r w:rsidR="00FE01ED">
        <w:rPr>
          <w:rFonts w:hint="eastAsia"/>
          <w:lang w:eastAsia="ja-JP"/>
        </w:rPr>
        <w:t xml:space="preserve">　　　　　</w:t>
      </w:r>
      <w:proofErr w:type="spellStart"/>
      <w:r>
        <w:t>担当者名</w:t>
      </w:r>
      <w:proofErr w:type="spellEnd"/>
      <w:r>
        <w:t>：</w:t>
      </w:r>
      <w:r>
        <w:t>__________________________</w:t>
      </w:r>
      <w:r>
        <w:rPr>
          <w:lang w:eastAsia="ja-JP"/>
        </w:rPr>
        <w:br/>
      </w:r>
      <w:r w:rsidR="00DB13DB">
        <w:rPr>
          <w:rFonts w:hint="eastAsia"/>
          <w:lang w:eastAsia="ja-JP"/>
        </w:rPr>
        <w:t>連絡先：</w:t>
      </w:r>
      <w:r w:rsidR="00DB13DB">
        <w:t>__</w:t>
      </w:r>
      <w:r w:rsidR="00DB13DB">
        <w:rPr>
          <w:rFonts w:hint="eastAsia"/>
          <w:u w:val="single"/>
          <w:lang w:eastAsia="ja-JP"/>
        </w:rPr>
        <w:t xml:space="preserve">　　　　　　　　　　　　</w:t>
      </w:r>
      <w:r w:rsidR="00DB13DB">
        <w:t>_</w:t>
      </w:r>
      <w:r w:rsidR="00DB13DB">
        <w:rPr>
          <w:rFonts w:hint="eastAsia"/>
          <w:u w:val="single"/>
          <w:lang w:eastAsia="ja-JP"/>
        </w:rPr>
        <w:t xml:space="preserve">　　　　　　　　　　　　</w:t>
      </w:r>
      <w:r w:rsidR="00DB13DB">
        <w:rPr>
          <w:rFonts w:hint="eastAsia"/>
          <w:u w:val="single"/>
          <w:lang w:eastAsia="ja-JP"/>
        </w:rPr>
        <w:t xml:space="preserve">　　　　　　</w:t>
      </w:r>
    </w:p>
    <w:p w14:paraId="04281195" w14:textId="77777777" w:rsidR="00E30763" w:rsidRDefault="00000000">
      <w:pPr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確認事項</w:t>
      </w:r>
    </w:p>
    <w:p w14:paraId="10372480" w14:textId="77777777" w:rsidR="00E30763" w:rsidRDefault="00000000">
      <w:pPr>
        <w:rPr>
          <w:lang w:eastAsia="ja-JP"/>
        </w:rPr>
      </w:pPr>
      <w:r>
        <w:rPr>
          <w:lang w:eastAsia="ja-JP"/>
        </w:rPr>
        <w:t>本日実施した修繕作業について、内容を確認し、問題なく完了したことを確認しました。</w:t>
      </w:r>
      <w:r>
        <w:rPr>
          <w:lang w:eastAsia="ja-JP"/>
        </w:rPr>
        <w:br/>
      </w:r>
    </w:p>
    <w:p w14:paraId="2E7FEBC9" w14:textId="77777777" w:rsidR="00E30763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 xml:space="preserve">不具合なし　</w:t>
      </w:r>
      <w:r>
        <w:rPr>
          <w:lang w:eastAsia="ja-JP"/>
        </w:rPr>
        <w:t xml:space="preserve">□ </w:t>
      </w:r>
      <w:r>
        <w:rPr>
          <w:lang w:eastAsia="ja-JP"/>
        </w:rPr>
        <w:t>気になる点あり（</w:t>
      </w:r>
      <w:r>
        <w:rPr>
          <w:lang w:eastAsia="ja-JP"/>
        </w:rPr>
        <w:t>____________________________</w:t>
      </w:r>
      <w:r>
        <w:rPr>
          <w:lang w:eastAsia="ja-JP"/>
        </w:rPr>
        <w:t>）</w:t>
      </w:r>
      <w:r>
        <w:rPr>
          <w:lang w:eastAsia="ja-JP"/>
        </w:rPr>
        <w:br/>
      </w:r>
    </w:p>
    <w:p w14:paraId="7C855B14" w14:textId="6267B31A" w:rsidR="00E30763" w:rsidRDefault="00000000">
      <w:pPr>
        <w:rPr>
          <w:lang w:eastAsia="ja-JP"/>
        </w:rPr>
      </w:pPr>
      <w:r>
        <w:rPr>
          <w:lang w:eastAsia="ja-JP"/>
        </w:rPr>
        <w:t>■</w:t>
      </w:r>
      <w:r w:rsidR="007E0EB2">
        <w:rPr>
          <w:rFonts w:hint="eastAsia"/>
          <w:lang w:eastAsia="ja-JP"/>
        </w:rPr>
        <w:t>お客様</w:t>
      </w:r>
      <w:r>
        <w:rPr>
          <w:lang w:eastAsia="ja-JP"/>
        </w:rPr>
        <w:t>ご署名</w:t>
      </w:r>
    </w:p>
    <w:p w14:paraId="2303FF09" w14:textId="55AD180C" w:rsidR="00E30763" w:rsidRDefault="00000000">
      <w:pPr>
        <w:rPr>
          <w:lang w:eastAsia="ja-JP"/>
        </w:rPr>
      </w:pPr>
      <w:r>
        <w:rPr>
          <w:lang w:eastAsia="ja-JP"/>
        </w:rPr>
        <w:t>署名：</w:t>
      </w:r>
      <w:r>
        <w:rPr>
          <w:lang w:eastAsia="ja-JP"/>
        </w:rPr>
        <w:t>_______________</w:t>
      </w:r>
      <w:r w:rsidR="00FE01ED">
        <w:rPr>
          <w:rFonts w:hint="eastAsia"/>
          <w:u w:val="single"/>
          <w:lang w:eastAsia="ja-JP"/>
        </w:rPr>
        <w:t xml:space="preserve">　　　　　　</w:t>
      </w:r>
      <w:r>
        <w:rPr>
          <w:lang w:eastAsia="ja-JP"/>
        </w:rPr>
        <w:t>_____________</w:t>
      </w:r>
      <w:r w:rsidR="00FE01ED">
        <w:rPr>
          <w:rFonts w:hint="eastAsia"/>
          <w:lang w:eastAsia="ja-JP"/>
        </w:rPr>
        <w:t xml:space="preserve">　印</w:t>
      </w:r>
      <w:r>
        <w:rPr>
          <w:lang w:eastAsia="ja-JP"/>
        </w:rPr>
        <w:br/>
      </w:r>
    </w:p>
    <w:p w14:paraId="6B5BBDFB" w14:textId="77777777" w:rsidR="00E30763" w:rsidRDefault="00000000">
      <w:r>
        <w:t>■</w:t>
      </w:r>
      <w:proofErr w:type="spellStart"/>
      <w:r>
        <w:t>備考</w:t>
      </w:r>
      <w:proofErr w:type="spellEnd"/>
    </w:p>
    <w:p w14:paraId="39942B7D" w14:textId="1D0EC0A2" w:rsidR="00E30763" w:rsidRDefault="00000000">
      <w:r>
        <w:t>_______________</w:t>
      </w:r>
      <w:r w:rsidR="00DB13DB">
        <w:rPr>
          <w:rFonts w:hint="eastAsia"/>
          <w:u w:val="single"/>
          <w:lang w:eastAsia="ja-JP"/>
        </w:rPr>
        <w:t xml:space="preserve">　　　　　　　　　　　　　　　　　　　　　　　　　　　　</w:t>
      </w:r>
      <w:r>
        <w:t>__________</w:t>
      </w:r>
      <w:r w:rsidR="00FE01ED">
        <w:rPr>
          <w:rFonts w:hint="eastAsia"/>
          <w:u w:val="single"/>
          <w:lang w:eastAsia="ja-JP"/>
        </w:rPr>
        <w:t xml:space="preserve">　　　　　　　　　　　　　　　　　　　　　　　　　</w:t>
      </w:r>
      <w:r>
        <w:t>___________</w:t>
      </w:r>
      <w:r w:rsidR="00DB13DB">
        <w:rPr>
          <w:rFonts w:hint="eastAsia"/>
          <w:u w:val="single"/>
          <w:lang w:eastAsia="ja-JP"/>
        </w:rPr>
        <w:t xml:space="preserve">　　　　　　　　　　　　　　　　　　　　　　　　　　　　　　　　</w:t>
      </w:r>
      <w:r>
        <w:t>__</w:t>
      </w:r>
    </w:p>
    <w:sectPr w:rsidR="00E30763" w:rsidSect="00C2654C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7108364">
    <w:abstractNumId w:val="8"/>
  </w:num>
  <w:num w:numId="2" w16cid:durableId="1156795982">
    <w:abstractNumId w:val="6"/>
  </w:num>
  <w:num w:numId="3" w16cid:durableId="1762990712">
    <w:abstractNumId w:val="5"/>
  </w:num>
  <w:num w:numId="4" w16cid:durableId="1584756455">
    <w:abstractNumId w:val="4"/>
  </w:num>
  <w:num w:numId="5" w16cid:durableId="261839297">
    <w:abstractNumId w:val="7"/>
  </w:num>
  <w:num w:numId="6" w16cid:durableId="1589080086">
    <w:abstractNumId w:val="3"/>
  </w:num>
  <w:num w:numId="7" w16cid:durableId="1748570210">
    <w:abstractNumId w:val="2"/>
  </w:num>
  <w:num w:numId="8" w16cid:durableId="1427001345">
    <w:abstractNumId w:val="1"/>
  </w:num>
  <w:num w:numId="9" w16cid:durableId="26261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562E"/>
    <w:rsid w:val="007E0EB2"/>
    <w:rsid w:val="00AA1D8D"/>
    <w:rsid w:val="00B47730"/>
    <w:rsid w:val="00B908E1"/>
    <w:rsid w:val="00C2654C"/>
    <w:rsid w:val="00CB0664"/>
    <w:rsid w:val="00DB13DB"/>
    <w:rsid w:val="00E30763"/>
    <w:rsid w:val="00ED5221"/>
    <w:rsid w:val="00FC693F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5950D"/>
  <w14:defaultImageDpi w14:val="300"/>
  <w15:docId w15:val="{8E00BEE7-093D-4B30-A906-45C7A61C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Yuka Nemori</cp:lastModifiedBy>
  <cp:revision>5</cp:revision>
  <cp:lastPrinted>2026-06-24T02:00:00Z</cp:lastPrinted>
  <dcterms:created xsi:type="dcterms:W3CDTF">2013-12-23T23:15:00Z</dcterms:created>
  <dcterms:modified xsi:type="dcterms:W3CDTF">2026-06-24T09:18:00Z</dcterms:modified>
  <cp:category/>
</cp:coreProperties>
</file>