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1908" w14:textId="5DCCD09C" w:rsidR="00A83EA4" w:rsidRPr="00D14A15" w:rsidRDefault="00D14A15">
      <w:pPr>
        <w:pStyle w:val="1"/>
        <w:jc w:val="center"/>
        <w:rPr>
          <w:sz w:val="40"/>
          <w:szCs w:val="40"/>
          <w:lang w:eastAsia="ja-JP"/>
        </w:rPr>
      </w:pPr>
      <w:r>
        <w:rPr>
          <w:noProof/>
          <w:sz w:val="40"/>
          <w:szCs w:val="40"/>
          <w:lang w:eastAsia="ja-JP"/>
        </w:rPr>
        <mc:AlternateContent>
          <mc:Choice Requires="wps">
            <w:drawing>
              <wp:anchor distT="0" distB="0" distL="114300" distR="114300" simplePos="0" relativeHeight="251659264" behindDoc="0" locked="0" layoutInCell="1" allowOverlap="1" wp14:anchorId="156BD48E" wp14:editId="19825B54">
                <wp:simplePos x="0" y="0"/>
                <wp:positionH relativeFrom="column">
                  <wp:posOffset>9525</wp:posOffset>
                </wp:positionH>
                <wp:positionV relativeFrom="paragraph">
                  <wp:posOffset>38100</wp:posOffset>
                </wp:positionV>
                <wp:extent cx="5486400" cy="542925"/>
                <wp:effectExtent l="57150" t="19050" r="76200" b="104775"/>
                <wp:wrapNone/>
                <wp:docPr id="2012342299" name="正方形/長方形 1"/>
                <wp:cNvGraphicFramePr/>
                <a:graphic xmlns:a="http://schemas.openxmlformats.org/drawingml/2006/main">
                  <a:graphicData uri="http://schemas.microsoft.com/office/word/2010/wordprocessingShape">
                    <wps:wsp>
                      <wps:cNvSpPr/>
                      <wps:spPr>
                        <a:xfrm>
                          <a:off x="0" y="0"/>
                          <a:ext cx="5486400" cy="542925"/>
                        </a:xfrm>
                        <a:prstGeom prst="rect">
                          <a:avLst/>
                        </a:prstGeom>
                        <a:solidFill>
                          <a:schemeClr val="tx2">
                            <a:lumMod val="75000"/>
                          </a:schemeClr>
                        </a:solidFill>
                      </wps:spPr>
                      <wps:style>
                        <a:lnRef idx="1">
                          <a:schemeClr val="accent1"/>
                        </a:lnRef>
                        <a:fillRef idx="3">
                          <a:schemeClr val="accent1"/>
                        </a:fillRef>
                        <a:effectRef idx="2">
                          <a:schemeClr val="accent1"/>
                        </a:effectRef>
                        <a:fontRef idx="minor">
                          <a:schemeClr val="lt1"/>
                        </a:fontRef>
                      </wps:style>
                      <wps:txbx>
                        <w:txbxContent>
                          <w:p w14:paraId="37467907" w14:textId="4CC71516" w:rsidR="00D14A15" w:rsidRPr="00D14A15" w:rsidRDefault="00D14A15" w:rsidP="00D14A15">
                            <w:pPr>
                              <w:jc w:val="center"/>
                              <w:rPr>
                                <w:rFonts w:hint="eastAsia"/>
                                <w:b/>
                                <w:bCs/>
                                <w:sz w:val="44"/>
                                <w:szCs w:val="44"/>
                                <w:lang w:eastAsia="ja-JP"/>
                              </w:rPr>
                            </w:pPr>
                            <w:r w:rsidRPr="00D14A15">
                              <w:rPr>
                                <w:rFonts w:hint="eastAsia"/>
                                <w:b/>
                                <w:bCs/>
                                <w:sz w:val="44"/>
                                <w:szCs w:val="44"/>
                                <w:lang w:eastAsia="ja-JP"/>
                              </w:rPr>
                              <w:t>工事のお知らせ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6BD48E" id="正方形/長方形 1" o:spid="_x0000_s1026" style="position:absolute;left:0;text-align:left;margin-left:.75pt;margin-top:3pt;width:6in;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" fillcolor="#17365d [2415]" strokecolor="#4579b8 [3044]">
                <v:shadow on="t" color="black" opacity="22937f" origin=",.5" offset="0,.63889mm"/>
                <v:textbox>
                  <w:txbxContent>
                    <w:p w14:paraId="37467907" w14:textId="4CC71516" w:rsidR="00D14A15" w:rsidRPr="00D14A15" w:rsidRDefault="00D14A15" w:rsidP="00D14A15">
                      <w:pPr>
                        <w:jc w:val="center"/>
                        <w:rPr>
                          <w:rFonts w:hint="eastAsia"/>
                          <w:b/>
                          <w:bCs/>
                          <w:sz w:val="44"/>
                          <w:szCs w:val="44"/>
                          <w:lang w:eastAsia="ja-JP"/>
                        </w:rPr>
                      </w:pPr>
                      <w:r w:rsidRPr="00D14A15">
                        <w:rPr>
                          <w:rFonts w:hint="eastAsia"/>
                          <w:b/>
                          <w:bCs/>
                          <w:sz w:val="44"/>
                          <w:szCs w:val="44"/>
                          <w:lang w:eastAsia="ja-JP"/>
                        </w:rPr>
                        <w:t>工事のお知らせ</w:t>
                      </w:r>
                    </w:p>
                  </w:txbxContent>
                </v:textbox>
              </v:rect>
            </w:pict>
          </mc:Fallback>
        </mc:AlternateContent>
      </w:r>
      <w:r w:rsidR="00000000" w:rsidRPr="00D14A15">
        <w:rPr>
          <w:sz w:val="40"/>
          <w:szCs w:val="40"/>
          <w:lang w:eastAsia="ja-JP"/>
        </w:rPr>
        <w:t>工事のお知らせ</w:t>
      </w:r>
    </w:p>
    <w:p w14:paraId="2611A8E4" w14:textId="77777777" w:rsidR="00D14A15" w:rsidRDefault="00000000" w:rsidP="00D14A15">
      <w:pPr>
        <w:jc w:val="right"/>
        <w:rPr>
          <w:lang w:eastAsia="ja-JP"/>
        </w:rPr>
      </w:pPr>
      <w:r>
        <w:rPr>
          <w:lang w:eastAsia="ja-JP"/>
        </w:rPr>
        <w:t>令和　　年　　月　　日</w:t>
      </w:r>
    </w:p>
    <w:p w14:paraId="39591D92" w14:textId="06631BDC" w:rsidR="00D14A15" w:rsidRPr="00D14A15" w:rsidRDefault="00D14A15" w:rsidP="00D14A15">
      <w:pPr>
        <w:jc w:val="center"/>
        <w:rPr>
          <w:b/>
          <w:sz w:val="40"/>
          <w:szCs w:val="40"/>
          <w:lang w:eastAsia="ja-JP"/>
        </w:rPr>
      </w:pPr>
      <w:r w:rsidRPr="00D14A15">
        <w:rPr>
          <w:rFonts w:hint="eastAsia"/>
          <w:b/>
          <w:sz w:val="40"/>
          <w:szCs w:val="40"/>
          <w:lang w:eastAsia="ja-JP"/>
        </w:rPr>
        <w:t>〇〇マンション　ご入居中の皆様へ</w:t>
      </w:r>
    </w:p>
    <w:p w14:paraId="75FEE832" w14:textId="7D27A442" w:rsidR="00A83EA4" w:rsidRDefault="00000000">
      <w:pPr>
        <w:rPr>
          <w:rFonts w:hint="eastAsia"/>
          <w:lang w:eastAsia="ja-JP"/>
        </w:rPr>
      </w:pPr>
      <w:r>
        <w:rPr>
          <w:lang w:eastAsia="ja-JP"/>
        </w:rPr>
        <w:br/>
      </w:r>
      <w:r>
        <w:rPr>
          <w:lang w:eastAsia="ja-JP"/>
        </w:rPr>
        <w:t>このたび、下記のとおり工事を実施いたします。工事期間中は騒音や作業員の出入りなどによりご不便・ご迷惑をおかけする場合がございますが、ご理解とご協力をお願いいたします。</w:t>
      </w:r>
    </w:p>
    <w:tbl>
      <w:tblPr>
        <w:tblW w:w="0" w:type="auto"/>
        <w:jc w:val="center"/>
        <w:tblLook w:val="04A0" w:firstRow="1" w:lastRow="0" w:firstColumn="1" w:lastColumn="0" w:noHBand="0" w:noVBand="1"/>
      </w:tblPr>
      <w:tblGrid>
        <w:gridCol w:w="2268"/>
        <w:gridCol w:w="6372"/>
      </w:tblGrid>
      <w:tr w:rsidR="00A83EA4" w:rsidRPr="00D14A15" w14:paraId="6E0C5470" w14:textId="77777777" w:rsidTr="00D14A15">
        <w:trPr>
          <w:jc w:val="center"/>
        </w:trPr>
        <w:tc>
          <w:tcPr>
            <w:tcW w:w="2268" w:type="dxa"/>
          </w:tcPr>
          <w:p w14:paraId="4F1EC10C" w14:textId="3B5FF49F" w:rsidR="00A83EA4" w:rsidRPr="00D14A15" w:rsidRDefault="00FB34CF" w:rsidP="00D14A15">
            <w:pPr>
              <w:jc w:val="center"/>
              <w:rPr>
                <w:rFonts w:hint="eastAsia"/>
                <w:sz w:val="24"/>
                <w:szCs w:val="24"/>
                <w:lang w:eastAsia="ja-JP"/>
              </w:rPr>
            </w:pPr>
            <w:r>
              <w:rPr>
                <w:rFonts w:hint="eastAsia"/>
                <w:sz w:val="24"/>
                <w:szCs w:val="24"/>
                <w:lang w:eastAsia="ja-JP"/>
              </w:rPr>
              <w:t>工事名</w:t>
            </w:r>
          </w:p>
        </w:tc>
        <w:tc>
          <w:tcPr>
            <w:tcW w:w="6372" w:type="dxa"/>
          </w:tcPr>
          <w:p w14:paraId="69E0BF00" w14:textId="2D8CCBC7" w:rsidR="00A83EA4" w:rsidRPr="00D14A15" w:rsidRDefault="00D14A15" w:rsidP="00D14A15">
            <w:pPr>
              <w:rPr>
                <w:rFonts w:hint="eastAsia"/>
                <w:sz w:val="24"/>
                <w:szCs w:val="24"/>
                <w:lang w:eastAsia="ja-JP"/>
              </w:rPr>
            </w:pPr>
            <w:r>
              <w:rPr>
                <w:rFonts w:hint="eastAsia"/>
                <w:sz w:val="24"/>
                <w:szCs w:val="24"/>
                <w:lang w:eastAsia="ja-JP"/>
              </w:rPr>
              <w:t>内装リフォーム工事</w:t>
            </w:r>
          </w:p>
        </w:tc>
      </w:tr>
      <w:tr w:rsidR="00A83EA4" w:rsidRPr="00D14A15" w14:paraId="5410F38A" w14:textId="77777777" w:rsidTr="00D14A15">
        <w:trPr>
          <w:jc w:val="center"/>
        </w:trPr>
        <w:tc>
          <w:tcPr>
            <w:tcW w:w="2268" w:type="dxa"/>
          </w:tcPr>
          <w:p w14:paraId="6A104D0A" w14:textId="77777777" w:rsidR="00A83EA4" w:rsidRPr="00D14A15" w:rsidRDefault="00000000" w:rsidP="00D14A15">
            <w:pPr>
              <w:jc w:val="center"/>
              <w:rPr>
                <w:rFonts w:hint="eastAsia"/>
                <w:sz w:val="24"/>
                <w:szCs w:val="24"/>
              </w:rPr>
            </w:pPr>
            <w:r w:rsidRPr="00D14A15">
              <w:rPr>
                <w:sz w:val="24"/>
                <w:szCs w:val="24"/>
              </w:rPr>
              <w:t>工事場所</w:t>
            </w:r>
          </w:p>
        </w:tc>
        <w:tc>
          <w:tcPr>
            <w:tcW w:w="6372" w:type="dxa"/>
          </w:tcPr>
          <w:p w14:paraId="0E685852" w14:textId="4D024AD9" w:rsidR="00A83EA4" w:rsidRPr="00D14A15" w:rsidRDefault="00D14A15" w:rsidP="00D14A15">
            <w:pPr>
              <w:rPr>
                <w:rFonts w:hint="eastAsia"/>
                <w:sz w:val="24"/>
                <w:szCs w:val="24"/>
                <w:lang w:eastAsia="ja-JP"/>
              </w:rPr>
            </w:pPr>
            <w:r>
              <w:rPr>
                <w:rFonts w:hint="eastAsia"/>
                <w:sz w:val="24"/>
                <w:szCs w:val="24"/>
                <w:lang w:eastAsia="ja-JP"/>
              </w:rPr>
              <w:t>202</w:t>
            </w:r>
            <w:r>
              <w:rPr>
                <w:rFonts w:hint="eastAsia"/>
                <w:sz w:val="24"/>
                <w:szCs w:val="24"/>
                <w:lang w:eastAsia="ja-JP"/>
              </w:rPr>
              <w:t xml:space="preserve">号室　</w:t>
            </w:r>
          </w:p>
        </w:tc>
      </w:tr>
      <w:tr w:rsidR="00A83EA4" w:rsidRPr="00D14A15" w14:paraId="454FF144" w14:textId="77777777" w:rsidTr="00D14A15">
        <w:trPr>
          <w:jc w:val="center"/>
        </w:trPr>
        <w:tc>
          <w:tcPr>
            <w:tcW w:w="2268" w:type="dxa"/>
          </w:tcPr>
          <w:p w14:paraId="295BE65A" w14:textId="77777777" w:rsidR="00A83EA4" w:rsidRPr="00D14A15" w:rsidRDefault="00000000" w:rsidP="00D14A15">
            <w:pPr>
              <w:jc w:val="center"/>
              <w:rPr>
                <w:rFonts w:hint="eastAsia"/>
                <w:sz w:val="24"/>
                <w:szCs w:val="24"/>
              </w:rPr>
            </w:pPr>
            <w:r w:rsidRPr="00D14A15">
              <w:rPr>
                <w:sz w:val="24"/>
                <w:szCs w:val="24"/>
              </w:rPr>
              <w:t>工事期間</w:t>
            </w:r>
          </w:p>
        </w:tc>
        <w:tc>
          <w:tcPr>
            <w:tcW w:w="6372" w:type="dxa"/>
          </w:tcPr>
          <w:p w14:paraId="45A0CFC7" w14:textId="5EF824B9" w:rsidR="00D14A15" w:rsidRPr="00D14A15" w:rsidRDefault="00D14A15" w:rsidP="00D14A15">
            <w:pPr>
              <w:rPr>
                <w:rFonts w:hint="eastAsia"/>
                <w:sz w:val="24"/>
                <w:szCs w:val="24"/>
                <w:lang w:eastAsia="ja-JP"/>
              </w:rPr>
            </w:pPr>
            <w:r>
              <w:rPr>
                <w:rFonts w:hint="eastAsia"/>
                <w:sz w:val="24"/>
                <w:szCs w:val="24"/>
                <w:lang w:eastAsia="ja-JP"/>
              </w:rPr>
              <w:t>2026</w:t>
            </w:r>
            <w:r>
              <w:rPr>
                <w:rFonts w:hint="eastAsia"/>
                <w:sz w:val="24"/>
                <w:szCs w:val="24"/>
                <w:lang w:eastAsia="ja-JP"/>
              </w:rPr>
              <w:t>年　〇　月　〇　日～</w:t>
            </w:r>
            <w:r>
              <w:rPr>
                <w:rFonts w:hint="eastAsia"/>
                <w:sz w:val="24"/>
                <w:szCs w:val="24"/>
                <w:lang w:eastAsia="ja-JP"/>
              </w:rPr>
              <w:t>2026</w:t>
            </w:r>
            <w:r>
              <w:rPr>
                <w:rFonts w:hint="eastAsia"/>
                <w:sz w:val="24"/>
                <w:szCs w:val="24"/>
                <w:lang w:eastAsia="ja-JP"/>
              </w:rPr>
              <w:t>年　〇　月　〇　日</w:t>
            </w:r>
          </w:p>
        </w:tc>
      </w:tr>
      <w:tr w:rsidR="00A83EA4" w:rsidRPr="00D14A15" w14:paraId="3638F856" w14:textId="77777777" w:rsidTr="00D14A15">
        <w:trPr>
          <w:jc w:val="center"/>
        </w:trPr>
        <w:tc>
          <w:tcPr>
            <w:tcW w:w="2268" w:type="dxa"/>
          </w:tcPr>
          <w:p w14:paraId="26E78DBA" w14:textId="77777777" w:rsidR="00A83EA4" w:rsidRPr="00D14A15" w:rsidRDefault="00000000" w:rsidP="00D14A15">
            <w:pPr>
              <w:jc w:val="center"/>
              <w:rPr>
                <w:rFonts w:hint="eastAsia"/>
                <w:sz w:val="24"/>
                <w:szCs w:val="24"/>
              </w:rPr>
            </w:pPr>
            <w:r w:rsidRPr="00D14A15">
              <w:rPr>
                <w:sz w:val="24"/>
                <w:szCs w:val="24"/>
              </w:rPr>
              <w:t>作業時間</w:t>
            </w:r>
          </w:p>
        </w:tc>
        <w:tc>
          <w:tcPr>
            <w:tcW w:w="6372" w:type="dxa"/>
          </w:tcPr>
          <w:p w14:paraId="1C34F21D" w14:textId="57202CC0" w:rsidR="00A83EA4" w:rsidRPr="00D14A15" w:rsidRDefault="00D14A15" w:rsidP="00D14A15">
            <w:pPr>
              <w:rPr>
                <w:rFonts w:hint="eastAsia"/>
                <w:sz w:val="24"/>
                <w:szCs w:val="24"/>
                <w:lang w:eastAsia="ja-JP"/>
              </w:rPr>
            </w:pPr>
            <w:r>
              <w:rPr>
                <w:rFonts w:hint="eastAsia"/>
                <w:sz w:val="24"/>
                <w:szCs w:val="24"/>
                <w:lang w:eastAsia="ja-JP"/>
              </w:rPr>
              <w:t xml:space="preserve">午前　</w:t>
            </w:r>
            <w:r>
              <w:rPr>
                <w:rFonts w:hint="eastAsia"/>
                <w:sz w:val="24"/>
                <w:szCs w:val="24"/>
                <w:lang w:eastAsia="ja-JP"/>
              </w:rPr>
              <w:t>9</w:t>
            </w:r>
            <w:r>
              <w:rPr>
                <w:rFonts w:hint="eastAsia"/>
                <w:sz w:val="24"/>
                <w:szCs w:val="24"/>
                <w:lang w:eastAsia="ja-JP"/>
              </w:rPr>
              <w:t>時　～　午後</w:t>
            </w:r>
            <w:r>
              <w:rPr>
                <w:rFonts w:hint="eastAsia"/>
                <w:sz w:val="24"/>
                <w:szCs w:val="24"/>
                <w:lang w:eastAsia="ja-JP"/>
              </w:rPr>
              <w:t>5</w:t>
            </w:r>
            <w:r>
              <w:rPr>
                <w:rFonts w:hint="eastAsia"/>
                <w:sz w:val="24"/>
                <w:szCs w:val="24"/>
                <w:lang w:eastAsia="ja-JP"/>
              </w:rPr>
              <w:t>時まで</w:t>
            </w:r>
          </w:p>
        </w:tc>
      </w:tr>
      <w:tr w:rsidR="00A83EA4" w:rsidRPr="00D14A15" w14:paraId="343317F2" w14:textId="77777777" w:rsidTr="00D14A15">
        <w:trPr>
          <w:jc w:val="center"/>
        </w:trPr>
        <w:tc>
          <w:tcPr>
            <w:tcW w:w="2268" w:type="dxa"/>
          </w:tcPr>
          <w:p w14:paraId="429BBEC1" w14:textId="77777777" w:rsidR="00A83EA4" w:rsidRPr="00D14A15" w:rsidRDefault="00000000" w:rsidP="00D14A15">
            <w:pPr>
              <w:jc w:val="center"/>
              <w:rPr>
                <w:rFonts w:hint="eastAsia"/>
                <w:sz w:val="24"/>
                <w:szCs w:val="24"/>
              </w:rPr>
            </w:pPr>
            <w:r w:rsidRPr="00D14A15">
              <w:rPr>
                <w:sz w:val="24"/>
                <w:szCs w:val="24"/>
              </w:rPr>
              <w:t>施工会社</w:t>
            </w:r>
          </w:p>
        </w:tc>
        <w:tc>
          <w:tcPr>
            <w:tcW w:w="6372" w:type="dxa"/>
          </w:tcPr>
          <w:p w14:paraId="6BF1BED6" w14:textId="56AE4BA8" w:rsidR="00A83EA4" w:rsidRPr="00D14A15" w:rsidRDefault="00D14A15" w:rsidP="00D14A15">
            <w:pPr>
              <w:rPr>
                <w:rFonts w:hint="eastAsia"/>
                <w:sz w:val="24"/>
                <w:szCs w:val="24"/>
                <w:lang w:eastAsia="ja-JP"/>
              </w:rPr>
            </w:pPr>
            <w:r>
              <w:rPr>
                <w:rFonts w:hint="eastAsia"/>
                <w:sz w:val="24"/>
                <w:szCs w:val="24"/>
                <w:lang w:eastAsia="ja-JP"/>
              </w:rPr>
              <w:t>〇〇工務店</w:t>
            </w:r>
          </w:p>
        </w:tc>
      </w:tr>
      <w:tr w:rsidR="00A83EA4" w:rsidRPr="00D14A15" w14:paraId="489E2D38" w14:textId="77777777" w:rsidTr="00D14A15">
        <w:trPr>
          <w:jc w:val="center"/>
        </w:trPr>
        <w:tc>
          <w:tcPr>
            <w:tcW w:w="2268" w:type="dxa"/>
          </w:tcPr>
          <w:p w14:paraId="272A70AA" w14:textId="77777777" w:rsidR="00A83EA4" w:rsidRPr="00D14A15" w:rsidRDefault="00000000" w:rsidP="00D14A15">
            <w:pPr>
              <w:jc w:val="center"/>
              <w:rPr>
                <w:rFonts w:hint="eastAsia"/>
                <w:sz w:val="24"/>
                <w:szCs w:val="24"/>
              </w:rPr>
            </w:pPr>
            <w:r w:rsidRPr="00D14A15">
              <w:rPr>
                <w:sz w:val="24"/>
                <w:szCs w:val="24"/>
              </w:rPr>
              <w:t>お問い合わせ</w:t>
            </w:r>
          </w:p>
        </w:tc>
        <w:tc>
          <w:tcPr>
            <w:tcW w:w="6372" w:type="dxa"/>
          </w:tcPr>
          <w:p w14:paraId="2230E3C1" w14:textId="0D86C5A7" w:rsidR="00A83EA4" w:rsidRPr="00D14A15" w:rsidRDefault="00C53608" w:rsidP="00D14A15">
            <w:pPr>
              <w:rPr>
                <w:rFonts w:hint="eastAsia"/>
                <w:sz w:val="24"/>
                <w:szCs w:val="24"/>
                <w:lang w:eastAsia="ja-JP"/>
              </w:rPr>
            </w:pPr>
            <w:r>
              <w:rPr>
                <w:rFonts w:hint="eastAsia"/>
                <w:sz w:val="24"/>
                <w:szCs w:val="24"/>
                <w:lang w:eastAsia="ja-JP"/>
              </w:rPr>
              <w:t>会社住所　　会社電話番号</w:t>
            </w:r>
          </w:p>
        </w:tc>
      </w:tr>
    </w:tbl>
    <w:p w14:paraId="77398978" w14:textId="77777777" w:rsidR="00A83EA4" w:rsidRPr="00D14A15" w:rsidRDefault="00000000" w:rsidP="00D14A15">
      <w:pPr>
        <w:pStyle w:val="21"/>
        <w:jc w:val="center"/>
        <w:rPr>
          <w:sz w:val="24"/>
          <w:szCs w:val="24"/>
          <w:lang w:eastAsia="ja-JP"/>
        </w:rPr>
      </w:pPr>
      <w:r w:rsidRPr="00D14A15">
        <w:rPr>
          <w:sz w:val="24"/>
          <w:szCs w:val="24"/>
          <w:lang w:eastAsia="ja-JP"/>
        </w:rPr>
        <w:t>ご協力のお願い</w:t>
      </w:r>
    </w:p>
    <w:p w14:paraId="38DBFA4E" w14:textId="124B8529" w:rsidR="00A83EA4" w:rsidRDefault="00000000">
      <w:pPr>
        <w:rPr>
          <w:rFonts w:hint="eastAsia"/>
          <w:lang w:eastAsia="ja-JP"/>
        </w:rPr>
      </w:pPr>
      <w:r>
        <w:rPr>
          <w:lang w:eastAsia="ja-JP"/>
        </w:rPr>
        <w:t xml:space="preserve">□ </w:t>
      </w:r>
      <w:r>
        <w:rPr>
          <w:lang w:eastAsia="ja-JP"/>
        </w:rPr>
        <w:t xml:space="preserve">作業中は騒音・振動が発生する場合があります。　　　　　　　　　　　　　　　　　　　　　　　　　　</w:t>
      </w:r>
    </w:p>
    <w:p w14:paraId="6A1E55BB" w14:textId="4F026FFD" w:rsidR="00A83EA4" w:rsidRDefault="00000000">
      <w:pPr>
        <w:rPr>
          <w:lang w:eastAsia="ja-JP"/>
        </w:rPr>
      </w:pPr>
      <w:r>
        <w:rPr>
          <w:lang w:eastAsia="ja-JP"/>
        </w:rPr>
        <w:t>ご不便をおかけいたしますが、ご理解とご協力のほどよろしくお願いいたします。</w:t>
      </w:r>
      <w:r w:rsidR="00C53608">
        <w:rPr>
          <w:lang w:eastAsia="ja-JP"/>
        </w:rPr>
        <w:t>安全に十分配慮して作業を行います</w:t>
      </w:r>
      <w:r w:rsidR="00C53608">
        <w:rPr>
          <w:rFonts w:hint="eastAsia"/>
          <w:lang w:eastAsia="ja-JP"/>
        </w:rPr>
        <w:t>が、何かお気づきの点がございましたら下記担当者までご連絡くださいますようお願い申し上げます。</w:t>
      </w:r>
    </w:p>
    <w:p w14:paraId="2F1A4AE0" w14:textId="7B72457B" w:rsidR="00C53608" w:rsidRDefault="00C53608">
      <w:pPr>
        <w:rPr>
          <w:lang w:eastAsia="ja-JP"/>
        </w:rPr>
      </w:pPr>
      <w:r>
        <w:rPr>
          <w:rFonts w:hint="eastAsia"/>
          <w:lang w:eastAsia="ja-JP"/>
        </w:rPr>
        <w:t>工事担当　〇〇　　〇〇〇―〇〇〇―〇〇〇〇</w:t>
      </w:r>
    </w:p>
    <w:p w14:paraId="6340E886" w14:textId="77777777" w:rsidR="00C53608" w:rsidRDefault="00C53608">
      <w:pPr>
        <w:rPr>
          <w:lang w:eastAsia="ja-JP"/>
        </w:rPr>
      </w:pPr>
    </w:p>
    <w:p w14:paraId="4F18CAE7" w14:textId="77777777" w:rsidR="00C53608" w:rsidRDefault="00C53608">
      <w:pPr>
        <w:rPr>
          <w:lang w:eastAsia="ja-JP"/>
        </w:rPr>
      </w:pPr>
    </w:p>
    <w:p w14:paraId="27DDF44B" w14:textId="5664266D" w:rsidR="00C53608" w:rsidRDefault="00C53608">
      <w:pPr>
        <w:rPr>
          <w:rFonts w:hint="eastAsia"/>
          <w:lang w:eastAsia="ja-JP"/>
        </w:rPr>
      </w:pPr>
      <w:r>
        <w:rPr>
          <w:rFonts w:hint="eastAsia"/>
          <w:lang w:eastAsia="ja-JP"/>
        </w:rPr>
        <w:t xml:space="preserve">　　　　　　　　　　　　　　　　　　　　　　　　　　　　　　　　　印</w:t>
      </w:r>
    </w:p>
    <w:sectPr w:rsidR="00C536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41142453">
    <w:abstractNumId w:val="8"/>
  </w:num>
  <w:num w:numId="2" w16cid:durableId="1885753122">
    <w:abstractNumId w:val="6"/>
  </w:num>
  <w:num w:numId="3" w16cid:durableId="1478381760">
    <w:abstractNumId w:val="5"/>
  </w:num>
  <w:num w:numId="4" w16cid:durableId="281307023">
    <w:abstractNumId w:val="4"/>
  </w:num>
  <w:num w:numId="5" w16cid:durableId="1055930537">
    <w:abstractNumId w:val="7"/>
  </w:num>
  <w:num w:numId="6" w16cid:durableId="1729375883">
    <w:abstractNumId w:val="3"/>
  </w:num>
  <w:num w:numId="7" w16cid:durableId="1469738422">
    <w:abstractNumId w:val="2"/>
  </w:num>
  <w:num w:numId="8" w16cid:durableId="312489404">
    <w:abstractNumId w:val="1"/>
  </w:num>
  <w:num w:numId="9" w16cid:durableId="97695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83EA4"/>
    <w:rsid w:val="00AA1D8D"/>
    <w:rsid w:val="00B47730"/>
    <w:rsid w:val="00C53608"/>
    <w:rsid w:val="00CB0664"/>
    <w:rsid w:val="00D14A15"/>
    <w:rsid w:val="00ED2859"/>
    <w:rsid w:val="00FB34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44B50B5"/>
  <w14:defaultImageDpi w14:val="300"/>
  <w15:docId w15:val="{CD3C49F8-74ED-4203-BDE2-5E1DA5CD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メイリオ" w:hAnsi="メイリオ"/>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Yuka Nemori</cp:lastModifiedBy>
  <cp:revision>3</cp:revision>
  <dcterms:created xsi:type="dcterms:W3CDTF">2013-12-23T23:15:00Z</dcterms:created>
  <dcterms:modified xsi:type="dcterms:W3CDTF">2026-07-10T11:35:00Z</dcterms:modified>
  <cp:category/>
</cp:coreProperties>
</file>